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-8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</w:t>
      </w:r>
      <w:r>
        <w:rPr>
          <w:rFonts w:ascii="Times New Roman" w:eastAsia="Times New Roman" w:hAnsi="Times New Roman" w:cs="Times New Roman"/>
          <w:sz w:val="26"/>
          <w:szCs w:val="26"/>
        </w:rPr>
        <w:t>2024-011791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64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</w:rPr>
        <w:t>Чеченской Республики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проживающего по адресу: </w:t>
      </w:r>
      <w:r>
        <w:rPr>
          <w:rStyle w:val="cat-UserDefinedgrp-3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3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8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>ении № 18810595240619032566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04.07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05.09</w:t>
      </w:r>
      <w:r>
        <w:rPr>
          <w:rFonts w:ascii="Times New Roman" w:eastAsia="Times New Roman" w:hAnsi="Times New Roman" w:cs="Times New Roman"/>
          <w:sz w:val="26"/>
          <w:szCs w:val="26"/>
        </w:rPr>
        <w:t>.2024г.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Товсултанов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смс-извещением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Товсултанова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18810595240619032566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ХМ № 629418 от 17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33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0412365400675021612420183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</w:rPr>
        <w:t xml:space="preserve"> № 5-8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2612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5">
    <w:name w:val="cat-UserDefined grp-38 rplc-25"/>
    <w:basedOn w:val="DefaultParagraphFont"/>
  </w:style>
  <w:style w:type="character" w:customStyle="1" w:styleId="cat-UserDefinedgrp-39rplc-31">
    <w:name w:val="cat-UserDefined grp-39 rplc-31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UserDefinedgrp-39rplc-40">
    <w:name w:val="cat-UserDefined grp-39 rplc-40"/>
    <w:basedOn w:val="DefaultParagraphFont"/>
  </w:style>
  <w:style w:type="character" w:customStyle="1" w:styleId="cat-UserDefinedgrp-33rplc-41">
    <w:name w:val="cat-UserDefined grp-33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